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B92E" w14:textId="77777777" w:rsidR="00784022" w:rsidRPr="00AD10D0" w:rsidRDefault="00EF2355">
      <w:pPr>
        <w:pStyle w:val="Heading1"/>
        <w:rPr>
          <w:lang w:val="pt-BR"/>
        </w:rPr>
      </w:pPr>
      <w:r w:rsidRPr="00AD10D0">
        <w:rPr>
          <w:lang w:val="pt-BR"/>
        </w:rPr>
        <w:t>Anunț Achiziție Directă</w:t>
      </w:r>
    </w:p>
    <w:p w14:paraId="01B5F8E0" w14:textId="77777777" w:rsidR="001F5B84" w:rsidRPr="00AD10D0" w:rsidRDefault="00EF2355">
      <w:pPr>
        <w:rPr>
          <w:lang w:val="pt-BR"/>
        </w:rPr>
      </w:pPr>
      <w:r w:rsidRPr="00AD10D0">
        <w:rPr>
          <w:lang w:val="pt-BR"/>
        </w:rPr>
        <w:br/>
        <w:t>1. Denumirea entității contractante:</w:t>
      </w:r>
      <w:r w:rsidR="00340D33" w:rsidRPr="00AD10D0">
        <w:rPr>
          <w:lang w:val="pt-BR"/>
        </w:rPr>
        <w:t xml:space="preserve"> </w:t>
      </w:r>
      <w:r w:rsidR="001F5B84" w:rsidRPr="00AD10D0">
        <w:rPr>
          <w:lang w:val="pt-BR"/>
        </w:rPr>
        <w:t>Asociatia Ivan Patzaichin – Mila 23</w:t>
      </w:r>
    </w:p>
    <w:p w14:paraId="3D1950B6" w14:textId="77777777" w:rsidR="00252B3C" w:rsidRDefault="00EF2355">
      <w:pPr>
        <w:rPr>
          <w:lang w:val="ro-RO"/>
        </w:rPr>
      </w:pPr>
      <w:r w:rsidRPr="00AD10D0">
        <w:rPr>
          <w:lang w:val="pt-BR"/>
        </w:rPr>
        <w:t>2. Sediul:</w:t>
      </w:r>
      <w:r w:rsidR="00340D33" w:rsidRPr="00AD10D0">
        <w:rPr>
          <w:lang w:val="pt-BR"/>
        </w:rPr>
        <w:t xml:space="preserve"> </w:t>
      </w:r>
      <w:r w:rsidR="00252B3C" w:rsidRPr="00AD10D0">
        <w:rPr>
          <w:lang w:val="pt-BR"/>
        </w:rPr>
        <w:t>Str. Nufarului nr 63, sat Mila 23, comuna Cri</w:t>
      </w:r>
      <w:r w:rsidR="00252B3C">
        <w:rPr>
          <w:lang w:val="ro-RO"/>
        </w:rPr>
        <w:t>șan, județul Tulcea</w:t>
      </w:r>
    </w:p>
    <w:p w14:paraId="0F3A3DD3" w14:textId="2E1E4812" w:rsidR="00D23775" w:rsidRPr="00AD10D0" w:rsidRDefault="00EF2355" w:rsidP="00783B77">
      <w:pPr>
        <w:rPr>
          <w:lang w:val="pt-BR"/>
        </w:rPr>
      </w:pPr>
      <w:r w:rsidRPr="00AD10D0">
        <w:rPr>
          <w:lang w:val="pt-BR"/>
        </w:rPr>
        <w:t>3. Persoană de contact:</w:t>
      </w:r>
      <w:r w:rsidR="00340D33" w:rsidRPr="00AD10D0">
        <w:rPr>
          <w:lang w:val="pt-BR"/>
        </w:rPr>
        <w:t xml:space="preserve"> </w:t>
      </w:r>
      <w:r w:rsidR="00252B3C" w:rsidRPr="00AD10D0">
        <w:rPr>
          <w:lang w:val="pt-BR"/>
        </w:rPr>
        <w:t xml:space="preserve">Adriana Ioan, tel: 0213123835, email: </w:t>
      </w:r>
      <w:hyperlink r:id="rId6" w:history="1">
        <w:r w:rsidR="00252B3C" w:rsidRPr="00AD10D0">
          <w:rPr>
            <w:rStyle w:val="Hyperlink"/>
            <w:lang w:val="pt-BR"/>
          </w:rPr>
          <w:t>office@rowmania.ro</w:t>
        </w:r>
      </w:hyperlink>
      <w:r w:rsidR="00252B3C" w:rsidRPr="00AD10D0">
        <w:rPr>
          <w:lang w:val="pt-BR"/>
        </w:rPr>
        <w:t xml:space="preserve"> </w:t>
      </w:r>
      <w:r w:rsidRPr="00AD10D0">
        <w:rPr>
          <w:lang w:val="pt-BR"/>
        </w:rPr>
        <w:br/>
      </w:r>
      <w:r w:rsidRPr="00AD10D0">
        <w:rPr>
          <w:lang w:val="pt-BR"/>
        </w:rPr>
        <w:br/>
        <w:t>4. Denumirea achiziției:</w:t>
      </w:r>
      <w:r w:rsidRPr="00AD10D0">
        <w:rPr>
          <w:lang w:val="pt-BR"/>
        </w:rPr>
        <w:br/>
        <w:t xml:space="preserve">Achiziție </w:t>
      </w:r>
      <w:r w:rsidR="00783B77" w:rsidRPr="00AD10D0">
        <w:rPr>
          <w:lang w:val="pt-BR"/>
        </w:rPr>
        <w:t>direct</w:t>
      </w:r>
      <w:r w:rsidR="00AD10D0">
        <w:rPr>
          <w:lang w:val="ro-RO"/>
        </w:rPr>
        <w:t>ă</w:t>
      </w:r>
      <w:r w:rsidR="00783B77" w:rsidRPr="00AD10D0">
        <w:rPr>
          <w:lang w:val="pt-BR"/>
        </w:rPr>
        <w:t xml:space="preserve"> - </w:t>
      </w:r>
      <w:r w:rsidRPr="00AD10D0">
        <w:rPr>
          <w:lang w:val="pt-BR"/>
        </w:rPr>
        <w:t xml:space="preserve">Furnizare echipamente IT </w:t>
      </w:r>
      <w:r w:rsidR="00783B77" w:rsidRPr="00AD10D0">
        <w:rPr>
          <w:lang w:val="pt-BR"/>
        </w:rPr>
        <w:t>- laptop</w:t>
      </w:r>
      <w:r w:rsidRPr="00AD10D0">
        <w:rPr>
          <w:lang w:val="pt-BR"/>
        </w:rPr>
        <w:br/>
      </w:r>
      <w:r w:rsidRPr="00AD10D0">
        <w:rPr>
          <w:lang w:val="pt-BR"/>
        </w:rPr>
        <w:br/>
        <w:t>5. Cod CPV:</w:t>
      </w:r>
      <w:r w:rsidR="00340D33" w:rsidRPr="00AD10D0">
        <w:rPr>
          <w:lang w:val="pt-BR"/>
        </w:rPr>
        <w:t xml:space="preserve"> </w:t>
      </w:r>
      <w:r w:rsidRPr="00AD10D0">
        <w:rPr>
          <w:lang w:val="pt-BR"/>
        </w:rPr>
        <w:t>30213100-6</w:t>
      </w:r>
      <w:r w:rsidRPr="00AD10D0">
        <w:rPr>
          <w:lang w:val="pt-BR"/>
        </w:rPr>
        <w:br/>
      </w:r>
      <w:r w:rsidRPr="00AD10D0">
        <w:rPr>
          <w:lang w:val="pt-BR"/>
        </w:rPr>
        <w:br/>
        <w:t>6. Obiectul achiziției:</w:t>
      </w:r>
      <w:r w:rsidRPr="00AD10D0">
        <w:rPr>
          <w:lang w:val="pt-BR"/>
        </w:rPr>
        <w:br/>
        <w:t xml:space="preserve">Furnizarea a </w:t>
      </w:r>
      <w:r w:rsidR="00783B77" w:rsidRPr="00AD10D0">
        <w:rPr>
          <w:lang w:val="pt-BR"/>
        </w:rPr>
        <w:t>unui</w:t>
      </w:r>
      <w:r w:rsidRPr="00AD10D0">
        <w:rPr>
          <w:lang w:val="pt-BR"/>
        </w:rPr>
        <w:t xml:space="preserve"> laptop, conform specificațiilor tehnice </w:t>
      </w:r>
      <w:r w:rsidR="00783B77" w:rsidRPr="00AD10D0">
        <w:rPr>
          <w:lang w:val="pt-BR"/>
        </w:rPr>
        <w:t>de ai jos</w:t>
      </w:r>
      <w:r w:rsidRPr="00AD10D0">
        <w:rPr>
          <w:lang w:val="pt-BR"/>
        </w:rPr>
        <w:t xml:space="preserve">, destinat implementării </w:t>
      </w:r>
      <w:r w:rsidRPr="00AD10D0">
        <w:rPr>
          <w:szCs w:val="20"/>
          <w:lang w:val="pt-BR"/>
        </w:rPr>
        <w:t>proiectului „</w:t>
      </w:r>
      <w:r w:rsidR="00252B3C" w:rsidRPr="00AD10D0">
        <w:rPr>
          <w:szCs w:val="20"/>
          <w:lang w:val="pt-BR"/>
        </w:rPr>
        <w:t>Digitalizarea Asociației Ivan Patzaichin Mila 23”, în cadrul Planului Național de Redresare și Reziliență (PNRR), Componenta 7 – Transformare Digitală, Investiția 9 – Digitalizarea sectorului organizațiilor neguvernamentale.</w:t>
      </w:r>
    </w:p>
    <w:p w14:paraId="48627AC1" w14:textId="77777777" w:rsidR="00783B77" w:rsidRDefault="00783B77" w:rsidP="00783B77">
      <w:r w:rsidRPr="00226A82">
        <w:t>Laptop 14.2" Liquid Retina XDR, 16GB, SSD 1TB, 10-core GPU, Space Black - Tastatura layout INT</w:t>
      </w:r>
      <w:r w:rsidR="00AB6413">
        <w:t xml:space="preserve">, sistem de operare licentiat. </w:t>
      </w:r>
    </w:p>
    <w:p w14:paraId="050C1350" w14:textId="77777777" w:rsidR="00BB4BD7" w:rsidRDefault="00EF2355" w:rsidP="00783B77">
      <w:r w:rsidRPr="00AD10D0">
        <w:rPr>
          <w:lang w:val="pt-BR"/>
        </w:rPr>
        <w:t>7. Valoarea estimată a achiziției:</w:t>
      </w:r>
      <w:r w:rsidR="00340D33" w:rsidRPr="00AD10D0">
        <w:rPr>
          <w:lang w:val="pt-BR"/>
        </w:rPr>
        <w:t xml:space="preserve"> </w:t>
      </w:r>
      <w:r w:rsidR="00AB6413" w:rsidRPr="00AD10D0">
        <w:rPr>
          <w:lang w:val="pt-BR"/>
        </w:rPr>
        <w:t xml:space="preserve">7,975.16 </w:t>
      </w:r>
      <w:r w:rsidRPr="00AD10D0">
        <w:rPr>
          <w:lang w:val="pt-BR"/>
        </w:rPr>
        <w:t>lei fără TVA</w:t>
      </w:r>
      <w:r w:rsidRPr="00AD10D0">
        <w:rPr>
          <w:lang w:val="pt-BR"/>
        </w:rPr>
        <w:br/>
      </w:r>
      <w:r w:rsidRPr="00AD10D0">
        <w:rPr>
          <w:lang w:val="pt-BR"/>
        </w:rPr>
        <w:br/>
        <w:t>8. Modalitatea de achiziție:</w:t>
      </w:r>
      <w:r w:rsidRPr="00AD10D0">
        <w:rPr>
          <w:lang w:val="pt-BR"/>
        </w:rPr>
        <w:br/>
      </w:r>
      <w:r w:rsidR="00550788" w:rsidRPr="00AD10D0">
        <w:rPr>
          <w:lang w:val="pt-BR"/>
        </w:rPr>
        <w:t>Achiziție directă conform art. 43 din Legea nr. 98/2016 si Ordinul MIPE nr 372/08.02.2024</w:t>
      </w:r>
      <w:r w:rsidRPr="00AD10D0">
        <w:rPr>
          <w:lang w:val="pt-BR"/>
        </w:rPr>
        <w:br/>
      </w:r>
      <w:r w:rsidRPr="00AD10D0">
        <w:rPr>
          <w:lang w:val="pt-BR"/>
        </w:rPr>
        <w:br/>
        <w:t>9. Criteriul de atribuire:</w:t>
      </w:r>
      <w:r w:rsidR="00340D33" w:rsidRPr="00AD10D0">
        <w:rPr>
          <w:lang w:val="pt-BR"/>
        </w:rPr>
        <w:t xml:space="preserve"> </w:t>
      </w:r>
      <w:r w:rsidRPr="00AD10D0">
        <w:rPr>
          <w:lang w:val="pt-BR"/>
        </w:rPr>
        <w:t>Prețul cel mai scăzut.</w:t>
      </w:r>
      <w:r w:rsidRPr="00AD10D0">
        <w:rPr>
          <w:lang w:val="pt-BR"/>
        </w:rPr>
        <w:br/>
      </w:r>
      <w:r w:rsidRPr="00AD10D0">
        <w:rPr>
          <w:lang w:val="pt-BR"/>
        </w:rPr>
        <w:br/>
        <w:t>10. Termen limită de depunere a ofertelor:</w:t>
      </w:r>
      <w:r w:rsidR="00340D33" w:rsidRPr="00AD10D0">
        <w:rPr>
          <w:lang w:val="pt-BR"/>
        </w:rPr>
        <w:t xml:space="preserve"> </w:t>
      </w:r>
      <w:r w:rsidR="0079122A" w:rsidRPr="00AD10D0">
        <w:rPr>
          <w:lang w:val="pt-BR"/>
        </w:rPr>
        <w:t>3</w:t>
      </w:r>
      <w:r w:rsidRPr="00AD10D0">
        <w:rPr>
          <w:lang w:val="pt-BR"/>
        </w:rPr>
        <w:t xml:space="preserve"> zile lucrătoare de la publicarea anunțului</w:t>
      </w:r>
      <w:r w:rsidRPr="00AD10D0">
        <w:rPr>
          <w:lang w:val="pt-BR"/>
        </w:rPr>
        <w:br/>
      </w:r>
      <w:r w:rsidRPr="00AD10D0">
        <w:rPr>
          <w:lang w:val="pt-BR"/>
        </w:rPr>
        <w:br/>
        <w:t>11. Modul de transmitere a ofertelor:</w:t>
      </w:r>
      <w:r w:rsidRPr="00AD10D0">
        <w:rPr>
          <w:lang w:val="pt-BR"/>
        </w:rPr>
        <w:br/>
        <w:t xml:space="preserve">Ofertele se transmit la adresa de e-mail: </w:t>
      </w:r>
      <w:hyperlink r:id="rId7" w:history="1">
        <w:r w:rsidR="00252B3C" w:rsidRPr="00AD10D0">
          <w:rPr>
            <w:rStyle w:val="Hyperlink"/>
            <w:lang w:val="pt-BR"/>
          </w:rPr>
          <w:t>office@rowmania.ro</w:t>
        </w:r>
      </w:hyperlink>
      <w:r w:rsidR="00252B3C" w:rsidRPr="00AD10D0">
        <w:rPr>
          <w:lang w:val="pt-BR"/>
        </w:rPr>
        <w:t xml:space="preserve"> </w:t>
      </w:r>
      <w:r w:rsidRPr="00AD10D0">
        <w:rPr>
          <w:lang w:val="pt-BR"/>
        </w:rPr>
        <w:t>sau se depun la sediul entității contractante.</w:t>
      </w:r>
      <w:r w:rsidRPr="00AD10D0">
        <w:rPr>
          <w:lang w:val="pt-BR"/>
        </w:rPr>
        <w:br/>
      </w:r>
      <w:r w:rsidRPr="00AD10D0">
        <w:rPr>
          <w:lang w:val="pt-BR"/>
        </w:rPr>
        <w:br/>
        <w:t>12. Alte informații:</w:t>
      </w:r>
      <w:r w:rsidRPr="00AD10D0">
        <w:rPr>
          <w:lang w:val="pt-BR"/>
        </w:rPr>
        <w:br/>
      </w:r>
      <w:r w:rsidR="00512646" w:rsidRPr="00AD10D0">
        <w:rPr>
          <w:lang w:val="pt-BR"/>
        </w:rPr>
        <w:t>- Plata se va face prin transfer bancar în termen de 5 zile de la recepția produselor / serviciilor.</w:t>
      </w:r>
      <w:r w:rsidR="00512646" w:rsidRPr="00AD10D0">
        <w:rPr>
          <w:lang w:val="pt-BR"/>
        </w:rPr>
        <w:br/>
        <w:t xml:space="preserve">- Produsele trebuie livrate în termen de </w:t>
      </w:r>
      <w:r w:rsidR="00226A82" w:rsidRPr="00AD10D0">
        <w:rPr>
          <w:lang w:val="pt-BR"/>
        </w:rPr>
        <w:t>15</w:t>
      </w:r>
      <w:r w:rsidR="00512646" w:rsidRPr="00AD10D0">
        <w:rPr>
          <w:lang w:val="pt-BR"/>
        </w:rPr>
        <w:t xml:space="preserve"> zile de la </w:t>
      </w:r>
      <w:r w:rsidR="00226A82" w:rsidRPr="00AD10D0">
        <w:rPr>
          <w:lang w:val="pt-BR"/>
        </w:rPr>
        <w:t>comanda</w:t>
      </w:r>
      <w:r w:rsidR="00512646" w:rsidRPr="00AD10D0">
        <w:rPr>
          <w:lang w:val="pt-BR"/>
        </w:rPr>
        <w:t>.</w:t>
      </w:r>
      <w:r w:rsidR="00512646" w:rsidRPr="00AD10D0">
        <w:rPr>
          <w:lang w:val="pt-BR"/>
        </w:rPr>
        <w:br/>
        <w:t>- Ofertele trebuie să includă toate taxele și costurile de livrare.</w:t>
      </w:r>
      <w:r w:rsidR="00512646" w:rsidRPr="00AD10D0">
        <w:rPr>
          <w:lang w:val="pt-BR"/>
        </w:rPr>
        <w:br/>
        <w:t>- Prezenta achiziție este finanțată prin Planul Național de Redresare și Reziliență (PNRR), Componenta 7 – Transformare Digitală.</w:t>
      </w:r>
      <w:r w:rsidRPr="00AD10D0">
        <w:rPr>
          <w:lang w:val="pt-BR"/>
        </w:rPr>
        <w:br/>
      </w:r>
      <w:r w:rsidRPr="00AD10D0">
        <w:rPr>
          <w:lang w:val="pt-BR"/>
        </w:rPr>
        <w:br/>
      </w:r>
      <w:r>
        <w:t>13. Data publicării anunțului</w:t>
      </w:r>
    </w:p>
    <w:p w14:paraId="3B4D8555" w14:textId="77777777" w:rsidR="00784022" w:rsidRDefault="00252B3C" w:rsidP="00783B77">
      <w:r>
        <w:t>0</w:t>
      </w:r>
      <w:r w:rsidR="00512646">
        <w:t>9</w:t>
      </w:r>
      <w:r>
        <w:t>.10.2025</w:t>
      </w:r>
      <w:r w:rsidR="00EF2355">
        <w:br/>
      </w:r>
      <w:r w:rsidR="00EF2355">
        <w:br/>
      </w:r>
    </w:p>
    <w:sectPr w:rsidR="00784022" w:rsidSect="00BB4BD7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3338935">
    <w:abstractNumId w:val="8"/>
  </w:num>
  <w:num w:numId="2" w16cid:durableId="872496874">
    <w:abstractNumId w:val="6"/>
  </w:num>
  <w:num w:numId="3" w16cid:durableId="1727945710">
    <w:abstractNumId w:val="5"/>
  </w:num>
  <w:num w:numId="4" w16cid:durableId="1998730593">
    <w:abstractNumId w:val="4"/>
  </w:num>
  <w:num w:numId="5" w16cid:durableId="1796755825">
    <w:abstractNumId w:val="7"/>
  </w:num>
  <w:num w:numId="6" w16cid:durableId="535047617">
    <w:abstractNumId w:val="3"/>
  </w:num>
  <w:num w:numId="7" w16cid:durableId="504710359">
    <w:abstractNumId w:val="2"/>
  </w:num>
  <w:num w:numId="8" w16cid:durableId="784547005">
    <w:abstractNumId w:val="1"/>
  </w:num>
  <w:num w:numId="9" w16cid:durableId="8287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B84"/>
    <w:rsid w:val="00226A82"/>
    <w:rsid w:val="00252B3C"/>
    <w:rsid w:val="0029639D"/>
    <w:rsid w:val="00326F90"/>
    <w:rsid w:val="00340D33"/>
    <w:rsid w:val="0041550A"/>
    <w:rsid w:val="00512646"/>
    <w:rsid w:val="00550788"/>
    <w:rsid w:val="00783B77"/>
    <w:rsid w:val="00784022"/>
    <w:rsid w:val="0079122A"/>
    <w:rsid w:val="00AA1D8D"/>
    <w:rsid w:val="00AB6413"/>
    <w:rsid w:val="00AD10D0"/>
    <w:rsid w:val="00B47730"/>
    <w:rsid w:val="00BB4BD7"/>
    <w:rsid w:val="00C92740"/>
    <w:rsid w:val="00CB0664"/>
    <w:rsid w:val="00D23775"/>
    <w:rsid w:val="00EF23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DB3"/>
  <w14:defaultImageDpi w14:val="300"/>
  <w15:docId w15:val="{4B014B97-ABF6-4554-988D-AED4F4E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52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owmani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wman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B42A62-4B53-4ABC-B0D4-4869C93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oana.costinas</cp:lastModifiedBy>
  <cp:revision>9</cp:revision>
  <dcterms:created xsi:type="dcterms:W3CDTF">2025-10-09T09:16:00Z</dcterms:created>
  <dcterms:modified xsi:type="dcterms:W3CDTF">2025-10-09T14:05:00Z</dcterms:modified>
  <cp:category/>
</cp:coreProperties>
</file>